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Дело 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550</w:t>
      </w:r>
      <w:r>
        <w:rPr>
          <w:rFonts w:ascii="Times New Roman" w:eastAsia="Times New Roman" w:hAnsi="Times New Roman" w:cs="Times New Roman"/>
          <w:sz w:val="27"/>
          <w:szCs w:val="27"/>
        </w:rPr>
        <w:t>-2614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0069-01-2025-000625-07</w:t>
      </w: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right="26" w:firstLine="60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марта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right="26" w:firstLine="567"/>
        <w:rPr>
          <w:sz w:val="27"/>
          <w:szCs w:val="27"/>
        </w:rPr>
      </w:pP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402,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отношении</w:t>
      </w:r>
    </w:p>
    <w:p>
      <w:pPr>
        <w:spacing w:before="0" w:after="0"/>
        <w:ind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ирзоева Амина </w:t>
      </w:r>
      <w:r>
        <w:rPr>
          <w:rFonts w:ascii="Times New Roman" w:eastAsia="Times New Roman" w:hAnsi="Times New Roman" w:cs="Times New Roman"/>
          <w:sz w:val="27"/>
          <w:szCs w:val="27"/>
        </w:rPr>
        <w:t>Рахимовича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3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600"/>
        <w:jc w:val="both"/>
        <w:rPr>
          <w:sz w:val="27"/>
          <w:szCs w:val="27"/>
        </w:rPr>
      </w:pP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right="26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12.10.2024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Мирзоев 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ХМАО-Югра, г. Сургут, </w:t>
      </w:r>
      <w:r>
        <w:rPr>
          <w:rStyle w:val="cat-UserDefinedgrp-34rplc-2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не уплатил в установленны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законом сро</w:t>
      </w:r>
      <w:r>
        <w:rPr>
          <w:rFonts w:ascii="Times New Roman" w:eastAsia="Times New Roman" w:hAnsi="Times New Roman" w:cs="Times New Roman"/>
          <w:sz w:val="27"/>
          <w:szCs w:val="27"/>
        </w:rPr>
        <w:t>к штраф в размере 2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рублей, </w:t>
      </w:r>
      <w:r>
        <w:rPr>
          <w:rFonts w:ascii="Times New Roman" w:eastAsia="Times New Roman" w:hAnsi="Times New Roman" w:cs="Times New Roman"/>
          <w:sz w:val="27"/>
          <w:szCs w:val="27"/>
        </w:rPr>
        <w:t>наложенный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№ 1881</w:t>
      </w:r>
      <w:r>
        <w:rPr>
          <w:rFonts w:ascii="Times New Roman" w:eastAsia="Times New Roman" w:hAnsi="Times New Roman" w:cs="Times New Roman"/>
          <w:sz w:val="27"/>
          <w:szCs w:val="27"/>
        </w:rPr>
        <w:t>0586240813008692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13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г., вынесенного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</w:t>
      </w:r>
      <w:r>
        <w:rPr>
          <w:rFonts w:ascii="Times New Roman" w:eastAsia="Times New Roman" w:hAnsi="Times New Roman" w:cs="Times New Roman"/>
          <w:sz w:val="27"/>
          <w:szCs w:val="27"/>
        </w:rPr>
        <w:t>вступившего в законную си</w:t>
      </w:r>
      <w:r>
        <w:rPr>
          <w:rFonts w:ascii="Times New Roman" w:eastAsia="Times New Roman" w:hAnsi="Times New Roman" w:cs="Times New Roman"/>
          <w:sz w:val="27"/>
          <w:szCs w:val="27"/>
        </w:rPr>
        <w:t>лу 13.08</w:t>
      </w:r>
      <w:r>
        <w:rPr>
          <w:rFonts w:ascii="Times New Roman" w:eastAsia="Times New Roman" w:hAnsi="Times New Roman" w:cs="Times New Roman"/>
          <w:sz w:val="27"/>
          <w:szCs w:val="27"/>
        </w:rPr>
        <w:t>.2024 и подлежащим оплате не позднее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12.10.2024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Мирзоев А.Р.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извещенный о времени и месте рассмотрения дела надлежащим образом, 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телефонограммой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Мирзоева А.Р.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подтв</w:t>
      </w:r>
      <w:r>
        <w:rPr>
          <w:rFonts w:ascii="Times New Roman" w:eastAsia="Times New Roman" w:hAnsi="Times New Roman" w:cs="Times New Roman"/>
          <w:sz w:val="27"/>
          <w:szCs w:val="27"/>
        </w:rPr>
        <w:t>ер</w:t>
      </w:r>
      <w:r>
        <w:rPr>
          <w:rFonts w:ascii="Times New Roman" w:eastAsia="Times New Roman" w:hAnsi="Times New Roman" w:cs="Times New Roman"/>
          <w:sz w:val="27"/>
          <w:szCs w:val="27"/>
        </w:rPr>
        <w:t>жд</w:t>
      </w:r>
      <w:r>
        <w:rPr>
          <w:rFonts w:ascii="Times New Roman" w:eastAsia="Times New Roman" w:hAnsi="Times New Roman" w:cs="Times New Roman"/>
          <w:sz w:val="27"/>
          <w:szCs w:val="27"/>
        </w:rPr>
        <w:t>ение 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Мирзоева А.Р.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 18810586240813008692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13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08.2024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7"/>
          <w:szCs w:val="27"/>
        </w:rPr>
        <w:t>сил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 </w:t>
      </w:r>
      <w:r>
        <w:rPr>
          <w:rFonts w:ascii="Times New Roman" w:eastAsia="Times New Roman" w:hAnsi="Times New Roman" w:cs="Times New Roman"/>
          <w:sz w:val="27"/>
          <w:szCs w:val="27"/>
        </w:rPr>
        <w:t>13.08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</w:t>
      </w:r>
      <w:r>
        <w:rPr>
          <w:rFonts w:ascii="Times New Roman" w:eastAsia="Times New Roman" w:hAnsi="Times New Roman" w:cs="Times New Roman"/>
          <w:sz w:val="27"/>
          <w:szCs w:val="27"/>
        </w:rPr>
        <w:t>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</w:t>
      </w:r>
      <w:r>
        <w:rPr>
          <w:rFonts w:ascii="Times New Roman" w:eastAsia="Times New Roman" w:hAnsi="Times New Roman" w:cs="Times New Roman"/>
          <w:sz w:val="27"/>
          <w:szCs w:val="27"/>
        </w:rPr>
        <w:t>наруш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>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86 ХМ № 631404 от 28.01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информация об уплате административного штрафа с Государственной информационной системы о государственных и муниципальных платежах, согласно которой штраф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оплачен.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7"/>
          <w:szCs w:val="27"/>
        </w:rPr>
        <w:t>ва, суд счита</w:t>
      </w:r>
      <w:r>
        <w:rPr>
          <w:rFonts w:ascii="Times New Roman" w:eastAsia="Times New Roman" w:hAnsi="Times New Roman" w:cs="Times New Roman"/>
          <w:sz w:val="27"/>
          <w:szCs w:val="27"/>
        </w:rPr>
        <w:t>ет доказанной вину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Мирзоева А.Р.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Мирзоева А.Р.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right="22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ирзоева Амина </w:t>
      </w:r>
      <w:r>
        <w:rPr>
          <w:rFonts w:ascii="Times New Roman" w:eastAsia="Times New Roman" w:hAnsi="Times New Roman" w:cs="Times New Roman"/>
          <w:sz w:val="27"/>
          <w:szCs w:val="27"/>
        </w:rPr>
        <w:t>Рахимовича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размере 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0</w:t>
      </w:r>
      <w:r>
        <w:rPr>
          <w:rFonts w:ascii="Times New Roman" w:eastAsia="Times New Roman" w:hAnsi="Times New Roman" w:cs="Times New Roman"/>
          <w:sz w:val="27"/>
          <w:szCs w:val="27"/>
        </w:rPr>
        <w:t>00 (четырех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тысяч) рублей.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7"/>
          <w:szCs w:val="27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7"/>
          <w:szCs w:val="27"/>
        </w:rPr>
        <w:t>сч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04872D08080, </w:t>
      </w:r>
      <w:r>
        <w:rPr>
          <w:rFonts w:ascii="Times New Roman" w:eastAsia="Times New Roman" w:hAnsi="Times New Roman" w:cs="Times New Roman"/>
          <w:sz w:val="27"/>
          <w:szCs w:val="27"/>
        </w:rPr>
        <w:t>КБК 720</w:t>
      </w:r>
      <w:r>
        <w:rPr>
          <w:rFonts w:ascii="Times New Roman" w:eastAsia="Times New Roman" w:hAnsi="Times New Roman" w:cs="Times New Roman"/>
          <w:sz w:val="27"/>
          <w:szCs w:val="27"/>
        </w:rPr>
        <w:t>11601203019000140</w:t>
      </w:r>
      <w:r>
        <w:rPr>
          <w:rFonts w:ascii="Times New Roman" w:eastAsia="Times New Roman" w:hAnsi="Times New Roman" w:cs="Times New Roman"/>
          <w:sz w:val="27"/>
          <w:szCs w:val="27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0412365400695005502520140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Квитанци</w:t>
      </w:r>
      <w:r>
        <w:rPr>
          <w:rFonts w:ascii="Times New Roman" w:eastAsia="Times New Roman" w:hAnsi="Times New Roman" w:cs="Times New Roman"/>
          <w:sz w:val="27"/>
          <w:szCs w:val="27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7"/>
          <w:szCs w:val="27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</w:t>
      </w:r>
      <w:r>
        <w:rPr>
          <w:rFonts w:ascii="Times New Roman" w:eastAsia="Times New Roman" w:hAnsi="Times New Roman" w:cs="Times New Roman"/>
          <w:sz w:val="27"/>
          <w:szCs w:val="27"/>
        </w:rPr>
        <w:t>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подпись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Г.П. Думлер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КОПИЯ ВЕРНА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И.о</w:t>
      </w:r>
      <w:r>
        <w:rPr>
          <w:rFonts w:ascii="Times New Roman" w:eastAsia="Times New Roman" w:hAnsi="Times New Roman" w:cs="Times New Roman"/>
          <w:sz w:val="27"/>
          <w:szCs w:val="27"/>
        </w:rPr>
        <w:t>. мирового судьи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ХМАО-Югры _____________________</w:t>
      </w:r>
      <w:r>
        <w:rPr>
          <w:rFonts w:ascii="Times New Roman" w:eastAsia="Times New Roman" w:hAnsi="Times New Roman" w:cs="Times New Roman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Г.П.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Думлер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19</w:t>
      </w:r>
      <w:r>
        <w:rPr>
          <w:rFonts w:ascii="Times New Roman" w:eastAsia="Times New Roman" w:hAnsi="Times New Roman" w:cs="Times New Roman"/>
          <w:sz w:val="27"/>
          <w:szCs w:val="27"/>
        </w:rPr>
        <w:t>.03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5-</w:t>
      </w:r>
      <w:r>
        <w:rPr>
          <w:rFonts w:ascii="Times New Roman" w:eastAsia="Times New Roman" w:hAnsi="Times New Roman" w:cs="Times New Roman"/>
          <w:sz w:val="27"/>
          <w:szCs w:val="27"/>
        </w:rPr>
        <w:t>550</w:t>
      </w:r>
      <w:r>
        <w:rPr>
          <w:rFonts w:ascii="Times New Roman" w:eastAsia="Times New Roman" w:hAnsi="Times New Roman" w:cs="Times New Roman"/>
          <w:sz w:val="27"/>
          <w:szCs w:val="27"/>
        </w:rPr>
        <w:t>-2614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UserDefinedgrp-34rplc-20">
    <w:name w:val="cat-UserDefined grp-34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